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2-</w:t>
      </w:r>
      <w:r>
        <w:rPr>
          <w:rFonts w:ascii="Times New Roman" w:eastAsia="Times New Roman" w:hAnsi="Times New Roman" w:cs="Times New Roman"/>
          <w:sz w:val="28"/>
          <w:szCs w:val="28"/>
        </w:rPr>
        <w:t>3467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86MS006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6209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72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09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ПКО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«Защита онлайн»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Горобец Анастасии Александровне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ограниченной ответственностью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ПКО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«Защита онлайн»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5407973637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Горобец Анастасии Александровне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Горобец Анастасии Александровн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ПКО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«Защита онлайн»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по договору </w:t>
      </w:r>
      <w:r>
        <w:rPr>
          <w:rStyle w:val="cat-UserDefinedgrp-19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долг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4951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в размере 365 рублей 12 копеек,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о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>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160"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3467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260</w:t>
      </w:r>
      <w:r>
        <w:rPr>
          <w:rFonts w:ascii="Times New Roman" w:eastAsia="Times New Roman" w:hAnsi="Times New Roman" w:cs="Times New Roman"/>
          <w:u w:val="single"/>
        </w:rPr>
        <w:t>6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0">
    <w:name w:val="cat-PassportData grp-13 rplc-10"/>
    <w:basedOn w:val="DefaultParagraphFont"/>
  </w:style>
  <w:style w:type="character" w:customStyle="1" w:styleId="cat-UserDefinedgrp-19rplc-15">
    <w:name w:val="cat-UserDefined grp-1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